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7月7日教师招聘每日一练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1.【单选】古代印度宗教权威至高无上，教育权控制在婆罗门教和( )手中。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A.印度教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pt">
                  <v:imagedata r:id="rId4" o:title=""/>
                </v:shape>
              </w:pict>
            </w:r>
            <w:r>
              <w:pict>
                <v:shape id="_x0000_i1026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B.伊斯兰教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8.75pt">
                  <v:imagedata r:id="rId6" o:title=""/>
                </v:shape>
              </w:pict>
            </w:r>
            <w:r>
              <w:pict>
                <v:shape id="_x0000_i1028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C.佛教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7.26pt">
                  <v:imagedata r:id="rId8" o:title=""/>
                </v:shape>
              </w:pict>
            </w:r>
            <w:r>
              <w:pict>
                <v:shape id="_x0000_i1030" type="#_x0000_t75" style="height:9pt;width:29.25pt">
                  <v:imagedata r:id="rId9" o:title=""/>
                </v:shape>
              </w:pict>
            </w:r>
            <w:r>
              <w:t>72.73%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D.基督教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2.【单选】古代印度，作为主要的教育内容的著作是(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A.《吠陀经》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7.51pt">
                  <v:imagedata r:id="rId11" o:title=""/>
                </v:shape>
              </w:pict>
            </w:r>
            <w:r>
              <w:pict>
                <v:shape id="_x0000_i1033" type="#_x0000_t75" style="height:9pt;width:39.01pt">
                  <v:imagedata r:id="rId12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B.《圣经》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8.5pt">
                  <v:imagedata r:id="rId13" o:title=""/>
                </v:shape>
              </w:pict>
            </w:r>
            <w:r>
              <w:pict>
                <v:shape id="_x0000_i1035" type="#_x0000_t75" style="height:9pt;width:78.01pt">
                  <v:imagedata r:id="rId14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C.《心经》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pt">
                  <v:imagedata r:id="rId4" o:title=""/>
                </v:shape>
              </w:pict>
            </w:r>
            <w:r>
              <w:pict>
                <v:shape id="_x0000_i1037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D.《楞严经》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3.【单选】“以僧为师”“以(书)吏为师”是古代什么时期的教育特征? 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A.印度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8.01pt">
                  <v:imagedata r:id="rId15" o:title=""/>
                </v:shape>
              </w:pict>
            </w:r>
            <w:r>
              <w:pict>
                <v:shape id="_x0000_i1040" type="#_x0000_t75" style="height:9pt;width:58.51pt">
                  <v:imagedata r:id="rId16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B.中国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8.75pt">
                  <v:imagedata r:id="rId6" o:title=""/>
                </v:shape>
              </w:pict>
            </w:r>
            <w:r>
              <w:pict>
                <v:shape id="_x0000_i1042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C.巴比伦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8.75pt">
                  <v:imagedata r:id="rId6" o:title=""/>
                </v:shape>
              </w:pict>
            </w:r>
            <w:r>
              <w:pict>
                <v:shape id="_x0000_i1044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D.埃及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8.75pt">
                  <v:imagedata r:id="rId6" o:title=""/>
                </v:shape>
              </w:pict>
            </w:r>
            <w:r>
              <w:pict>
                <v:shape id="_x0000_i1046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18.18%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4.【单选】人类最早的学校出现在公元前2500年左右的是(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A.埃及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8.01pt">
                  <v:imagedata r:id="rId15" o:title=""/>
                </v:shape>
              </w:pict>
            </w:r>
            <w:r>
              <w:pict>
                <v:shape id="_x0000_i1048" type="#_x0000_t75" style="height:9pt;width:58.51pt">
                  <v:imagedata r:id="rId16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B.古希腊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8.75pt">
                  <v:imagedata r:id="rId6" o:title=""/>
                </v:shape>
              </w:pict>
            </w:r>
            <w:r>
              <w:pict>
                <v:shape id="_x0000_i1050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C.中国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8.75pt">
                  <v:imagedata r:id="rId6" o:title=""/>
                </v:shape>
              </w:pict>
            </w:r>
            <w:r>
              <w:pict>
                <v:shape id="_x0000_i1052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D.古印度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.75pt">
                  <v:imagedata r:id="rId6" o:title=""/>
                </v:shape>
              </w:pict>
            </w:r>
            <w:r>
              <w:pict>
                <v:shape id="_x0000_i1054" type="#_x0000_t75" style="height:9pt;width:87.76pt">
                  <v:imagedata r:id="rId7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5.【单选】古代西方教育中强调身心和谐发展的是(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A.雅典教育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7.01pt">
                  <v:imagedata r:id="rId17" o:title=""/>
                </v:shape>
              </w:pict>
            </w:r>
            <w:r>
              <w:pict>
                <v:shape id="_x0000_i1056" type="#_x0000_t75" style="height:9pt;width:19.5pt">
                  <v:imagedata r:id="rId18" o:title=""/>
                </v:shape>
              </w:pict>
            </w:r>
            <w:r>
              <w:t>81.82%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B.斯巴达教育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pt">
                  <v:imagedata r:id="rId4" o:title=""/>
                </v:shape>
              </w:pict>
            </w:r>
            <w:r>
              <w:pict>
                <v:shape id="_x0000_i1058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C.世俗教育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D.骑士教育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9pt">
                  <v:imagedata r:id="rId4" o:title=""/>
                </v:shape>
              </w:pict>
            </w:r>
            <w:r>
              <w:pict>
                <v:shape id="_x0000_i1061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81.82%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